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书名：冲突与解构  当代西方学术叙语</w:t>
      </w:r>
    </w:p>
    <w:p>
      <w:r>
        <w:t>作者：杨雁斌，薛晓源编选</w:t>
      </w:r>
    </w:p>
    <w:p>
      <w:r>
        <w:t>出版社：北京：社会科学文献出版社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冲突与解构  当代西方学术叙语 评论地址：https://www.jiaokey.com/book/detail/10675023.html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