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第四届中国名校大学生辩论邀请赛纪实</w:t>
      </w:r>
    </w:p>
    <w:p>
      <w:r>
        <w:rPr>
          <w:rFonts w:ascii="宋体" w:hAnsi="宋体" w:eastAsia="宋体"/>
          <w:sz w:val="24"/>
        </w:rPr>
        <w:t>张德明主编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4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第四届中国名校大学生辩论邀请赛纪实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大学生-辩论(地点: 中国 学科: 史料) 辩论-大学生(地点: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本书出售、求购地址：https://www.jiaokey.com/book/detail/10674992.html</w:t>
      </w:r>
    </w:p>
    <w:p>
      <w:r>
        <w:t>更多相关图书推荐：https://www.jiaokey.com</w:t>
      </w:r>
    </w:p>
    <w:p>
      <w:r>
        <w:t>张德明主编 其他作品：https://www.jiaokey.com/tag/张德明主编.html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关键词搜索：https://www.jiaokey.com/tag/大学生-辩论(地点: 中国 学科: 史料) 辩论-大学生(地点: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