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阶梯电脑·阶梯电脑·第四级，WINDOWS 95 及 WORD 97</w:t>
      </w:r>
    </w:p>
    <w:p>
      <w:r>
        <w:rPr>
          <w:rFonts w:ascii="宋体" w:hAnsi="宋体" w:eastAsia="宋体"/>
          <w:sz w:val="24"/>
        </w:rPr>
        <w:t>韩祖德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阶梯电脑·阶梯电脑·第四级，WINDOWS 95 及 WORD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本书出售、求购地址：https://www.jiaokey.com/book/detail/10674988.html</w:t>
      </w:r>
    </w:p>
    <w:p>
      <w:r>
        <w:t>更多相关图书推荐：https://www.jiaokey.com</w:t>
      </w:r>
    </w:p>
    <w:p>
      <w:r>
        <w:t>韩祖德 其他作品：https://www.jiaokey.com/tag/韩祖德.html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关键词搜索：https://www.jiaokey.com/tag/阶梯电脑·阶梯电脑·第四级，WINDOWS 95 及 WORD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