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书名：历史上的风水术</w:t>
      </w:r>
    </w:p>
    <w:p>
      <w:r>
        <w:t>作者：蔡达峰著</w:t>
      </w:r>
    </w:p>
    <w:p>
      <w:r>
        <w:t>出版社：上海：上海科技教育出版社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历史上的风水术 评论地址：https://www.jiaokey.com/book/detail/10674960.html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