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书名：动画设计之路 3DS MAX 3.0</w:t>
      </w:r>
    </w:p>
    <w:p>
      <w:r>
        <w:t>作者：张年主编；北京门槛创作室编著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总页数：316</w:t>
      </w:r>
    </w:p>
    <w:p>
      <w:r>
        <w:t>更多请访问教客网: www.jiaokey.com</w:t>
      </w:r>
    </w:p>
    <w:p>
      <w:r>
        <w:t>动画设计之路 3DS MAX 3.0 评论地址：https://www.jiaokey.com/book/detail/10674917.html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