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网页图像特效完全手册  上  基础篇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网页图像特效完全手册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本书出售、求购地址：https://www.jiaokey.com/book/detail/10674870.html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关键词搜索：https://www.jiaokey.com/tag/网页图像特效完全手册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