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书名：木兰拳竞赛套路  剑拳  扇拳  掌拳</w:t>
      </w:r>
    </w:p>
    <w:p>
      <w:r>
        <w:t>作者：应美凤著</w:t>
      </w:r>
    </w:p>
    <w:p>
      <w:r>
        <w:t>出版社：北京/西安:世界图书出版公司,1999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木兰拳竞赛套路  剑拳  扇拳  掌拳 评论地址：https://www.jiaokey.com/book/detail/10674821.html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