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食品添加剂和污染物的评估 第49届FAO/WHO食品添加剂专家联席会议报告</w:t>
      </w:r>
    </w:p>
    <w:p>
      <w:r>
        <w:rPr>
          <w:rFonts w:ascii="宋体" w:hAnsi="宋体" w:eastAsia="宋体"/>
          <w:sz w:val="24"/>
        </w:rPr>
        <w:t>世界卫生组织编；于洁译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食品添加剂和污染物的评估 第49届FAO/WHO食品添加剂专家联席会议报告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本书出售、求购地址：https://www.jiaokey.com/book/detail/10674728.html</w:t>
      </w:r>
    </w:p>
    <w:p>
      <w:r>
        <w:t>更多相关图书推荐：https://www.jiaokey.com</w:t>
      </w:r>
    </w:p>
    <w:p>
      <w:r>
        <w:t>世界卫生组织编；于洁译 其他作品：https://www.jiaokey.com/tag/世界卫生组织编；于洁译.html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关键词搜索：https://www.jiaokey.com/tag/食品添加剂和污染物的评估 第49届FAO/WHO食品添加剂专家联席会议报告.html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