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书名：深圳市宝安区特级文化站美术书法作品集·深圳市宝安区特级文化站美术书法作品集</w:t>
      </w:r>
    </w:p>
    <w:p>
      <w:r>
        <w:t>作者：</w:t>
      </w:r>
    </w:p>
    <w:p>
      <w:r>
        <w:t>出版社：延吉：延边大学出版社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深圳市宝安区特级文化站美术书法作品集·深圳市宝安区特级文化站美术书法作品集 评论地址：https://www.jiaokey.com/book/detail/10674711.html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