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  克服人生危机追求生活幸福</w:t>
      </w:r>
    </w:p>
    <w:p>
      <w:r>
        <w:t>作者：（美）希 伊（Sheehg，G.）原著；徐唐迪等编译</w:t>
      </w:r>
    </w:p>
    <w:p>
      <w:r>
        <w:t>出版社：北京：知识出版社</w:t>
      </w:r>
    </w:p>
    <w:p>
      <w:r>
        <w:t>出版日期：1989.07</w:t>
      </w:r>
    </w:p>
    <w:p>
      <w:r>
        <w:t>总页数：334</w:t>
      </w:r>
    </w:p>
    <w:p>
      <w:r>
        <w:t>更多请访问教客网: www.jiaokey.com</w:t>
      </w:r>
    </w:p>
    <w:p>
      <w:r>
        <w:t>探索者  克服人生危机追求生活幸福 评论地址：https://www.jiaokey.com/book/detail/10674685.html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