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</w:t>
      </w:r>
    </w:p>
    <w:p>
      <w:r>
        <w:t>作者：（后秦）鸠摩罗什译；（明）__宏注；韩明安，张镇校点（唐）地婆诃罗泽（唐）法藏注；王希斌校点</w:t>
      </w:r>
    </w:p>
    <w:p>
      <w:r>
        <w:t>出版社：哈尔滨：黑龙江人民出版社</w:t>
      </w:r>
    </w:p>
    <w:p>
      <w:r>
        <w:t>出版日期：1994.05</w:t>
      </w:r>
    </w:p>
    <w:p>
      <w:r>
        <w:t>总页数：472</w:t>
      </w:r>
    </w:p>
    <w:p>
      <w:r>
        <w:t>更多请访问教客网: www.jiaokey.com</w:t>
      </w:r>
    </w:p>
    <w:p>
      <w:r>
        <w:t>阿弥陀经 评论地址：https://www.jiaokey.com/book/detail/10674663.html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