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小企业三步曲  创立、生存与发展</w:t>
      </w:r>
    </w:p>
    <w:p>
      <w:r>
        <w:rPr>
          <w:rFonts w:ascii="宋体" w:hAnsi="宋体" w:eastAsia="宋体"/>
          <w:sz w:val="24"/>
        </w:rPr>
        <w:t>（英）科林·巴露（Colin Barrow），（英）罗伯特·布朗（Robert Brown）著；宁光杰，李布译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小企业三步曲  创立、生存与发展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（英）科林·巴露（Colin Barrow），（英）罗伯特·布朗（Robert Brown）著；宁光杰，李布译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本书出售、求购地址：https://www.jiaokey.com/book/detail/10674568.html</w:t>
      </w:r>
    </w:p>
    <w:p>
      <w:r>
        <w:t>更多相关图书推荐：https://www.jiaokey.com</w:t>
      </w:r>
    </w:p>
    <w:p>
      <w:r>
        <w:t>（英）科林·巴露（Colin Barrow），（英）罗伯特·布朗（Robert Brown）著；宁光杰，李布译 其他作品：https://www.jiaokey.com/tag/（英）科林·巴露（Colin Barrow），（英）罗伯特·布朗（Robert Brown）著；宁光杰，李布译.html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关键词搜索：https://www.jiaokey.com/tag/小企业三步曲  创立、生存与发展.html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