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“148”法律咨询专用工具书  第2辑  公民与刑事犯罪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“148”法律咨询专用工具书  第2辑  公民与刑事犯罪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本书出售、求购地址：https://www.jiaokey.com/book/detail/10674504.html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关键词搜索：https://www.jiaokey.com/tag/“148”法律咨询专用工具书  第2辑  公民与刑事犯罪.html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