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实用机床设计手册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实用机床设计手册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本书出售、求购地址：https://www.jiaokey.com/book/detail/10674472.html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关键词搜索：https://www.jiaokey.com/tag/实用机床设计手册.html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