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书名：女大当嫁</w:t>
      </w:r>
    </w:p>
    <w:p>
      <w:r>
        <w:t>作者：（美）诺拉·罗伯茨（Nora Roberts）著；一新，成君译</w:t>
      </w:r>
    </w:p>
    <w:p>
      <w:r>
        <w:t>出版社：沈阳：春风文艺出版社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女大当嫁 评论地址：https://www.jiaokey.com/book/detail/10674383.html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