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书名：回鹘文写本“菩萨大唐三藏法师传”研究报告</w:t>
      </w:r>
    </w:p>
    <w:p>
      <w:r>
        <w:t>作者：冯家升著；中国科学院考古研究所编辑</w:t>
      </w:r>
    </w:p>
    <w:p>
      <w:r>
        <w:t>出版社：中国科学院考古研究所,1953.06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回鹘文写本“菩萨大唐三藏法师传”研究报告 评论地址：https://www.jiaokey.com/book/detail/10674329.html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