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写作详析</w:t>
      </w:r>
    </w:p>
    <w:p>
      <w:r>
        <w:t>作者：周少南，秦傲松编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四级题题通  写作详析 评论地址：https://www.jiaokey.com/book/detail/10674249.html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