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心理素质自测与训练  第SH卷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心理素质自测与训练  第SH卷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本书出售、求购地址：https://www.jiaokey.com/book/detail/10674222.html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关键词搜索：https://www.jiaokey.com/tag/心理素质自测与训练  第SH卷.html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