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书名：巴菲特证券投资法</w:t>
      </w:r>
    </w:p>
    <w:p>
      <w:r>
        <w:t>作者：（美）玛丽·巴菲特（Mary Buffett），（美）大卫·克拉克（David Clark）著；郑晓苹，宋卫红译</w:t>
      </w:r>
    </w:p>
    <w:p>
      <w:r>
        <w:t>出版社：北京：新华出版社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巴菲特证券投资法 评论地址：https://www.jiaokey.com/book/detail/10674169.html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