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DIY 2001电脑组装与局域网实战</w:t>
      </w:r>
    </w:p>
    <w:p>
      <w:r>
        <w:rPr>
          <w:rFonts w:ascii="宋体" w:hAnsi="宋体" w:eastAsia="宋体"/>
          <w:sz w:val="24"/>
        </w:rPr>
        <w:t>洪锦魁研究室编著；彭万波改编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DIY 2001电脑组装与局域网实战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洪锦魁研究室编著；彭万波改编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本书出售、求购地址：https://www.jiaokey.com/book/detail/10674138.html</w:t>
      </w:r>
    </w:p>
    <w:p>
      <w:r>
        <w:t>更多相关图书推荐：https://www.jiaokey.com</w:t>
      </w:r>
    </w:p>
    <w:p>
      <w:r>
        <w:t>洪锦魁研究室编著；彭万波改编 其他作品：https://www.jiaokey.com/tag/洪锦魁研究室编著；彭万波改编.html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关键词搜索：https://www.jiaokey.com/tag/DIY 2001电脑组装与局域网实战.html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