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剑桥实用计算机英语教程</w:t>
      </w:r>
    </w:p>
    <w:p>
      <w:r>
        <w:rPr>
          <w:rFonts w:ascii="宋体" w:hAnsi="宋体" w:eastAsia="宋体"/>
          <w:sz w:val="24"/>
        </w:rPr>
        <w:t>（英）Santiago Remacha Esteras著；杨增成，路昕娟译注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剑桥实用计算机英语教程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（英）Santiago Remacha Esteras著；杨增成，路昕娟译注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本书出售、求购地址：https://www.jiaokey.com/book/detail/10674098.html</w:t>
      </w:r>
    </w:p>
    <w:p>
      <w:r>
        <w:t>更多相关图书推荐：https://www.jiaokey.com</w:t>
      </w:r>
    </w:p>
    <w:p>
      <w:r>
        <w:t>（英）Santiago Remacha Esteras著；杨增成，路昕娟译注 其他作品：https://www.jiaokey.com/tag/（英）Santiago Remacha Esteras著；杨增成，路昕娟译注.html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关键词搜索：https://www.jiaokey.com/tag/剑桥实用计算机英语教程.html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