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书名：人类学与现代生活</w:t>
      </w:r>
    </w:p>
    <w:p>
      <w:r>
        <w:t>作者：（美）弗朗兹·博厄斯著；刘莎，谭晓勤，张卓宏译</w:t>
      </w:r>
    </w:p>
    <w:p>
      <w:r>
        <w:t>出版社：北京：华夏出版社</w:t>
      </w:r>
    </w:p>
    <w:p>
      <w:r>
        <w:t>出版日期：1999</w:t>
      </w:r>
    </w:p>
    <w:p>
      <w:r>
        <w:t>总页数：155</w:t>
      </w:r>
    </w:p>
    <w:p>
      <w:r>
        <w:t>更多请访问教客网: www.jiaokey.com</w:t>
      </w:r>
    </w:p>
    <w:p>
      <w:r>
        <w:t>人类学与现代生活 评论地址：https://www.jiaokey.com/book/detail/10674074.html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