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书名：桃花扇</w:t>
      </w:r>
    </w:p>
    <w:p>
      <w:r>
        <w:t>作者：（清）孔尚任撰；吕雅贤，陈平注</w:t>
      </w:r>
    </w:p>
    <w:p>
      <w:r>
        <w:t>出版社：北京:华夏出版社,2000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桃花扇 评论地址：https://www.jiaokey.com/book/detail/10674061.html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