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书名：成才发财：揭示成功致富的奥秘：个人成功心理学</w:t>
      </w:r>
    </w:p>
    <w:p>
      <w:r>
        <w:t>作者：何家文；希尔，顾海澄</w:t>
      </w:r>
    </w:p>
    <w:p>
      <w:r>
        <w:t>出版社：西安：西安交通大学出版社</w:t>
      </w:r>
    </w:p>
    <w:p>
      <w:r>
        <w:t>出版日期：1989.06</w:t>
      </w:r>
    </w:p>
    <w:p>
      <w:r>
        <w:t>总页数：204</w:t>
      </w:r>
    </w:p>
    <w:p>
      <w:r>
        <w:t>更多请访问教客网: www.jiaokey.com</w:t>
      </w:r>
    </w:p>
    <w:p>
      <w:r>
        <w:t>成才发财：揭示成功致富的奥秘：个人成功心理学 评论地址：https://www.jiaokey.com/book/detail/10673992.html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