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书名：世界三大宗教文化博览  基督教文化</w:t>
      </w:r>
    </w:p>
    <w:p>
      <w:r>
        <w:t>作者：张治江，李芳园主编；侯文富，李云清，高福顺副主编</w:t>
      </w:r>
    </w:p>
    <w:p>
      <w:r>
        <w:t>出版社：长春：长春出版社</w:t>
      </w:r>
    </w:p>
    <w:p>
      <w:r>
        <w:t>出版日期：1992.01</w:t>
      </w:r>
    </w:p>
    <w:p>
      <w:r>
        <w:t>总页数：688</w:t>
      </w:r>
    </w:p>
    <w:p>
      <w:r>
        <w:t>更多请访问教客网: www.jiaokey.com</w:t>
      </w:r>
    </w:p>
    <w:p>
      <w:r>
        <w:t>世界三大宗教文化博览  基督教文化 评论地址：https://www.jiaokey.com/book/detail/10673902.html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