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书名：幽默术</w:t>
      </w:r>
    </w:p>
    <w:p>
      <w:r>
        <w:t>作者：元大非等编著</w:t>
      </w:r>
    </w:p>
    <w:p>
      <w:r>
        <w:t>出版社：延吉：延边大学出版社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幽默术 评论地址：https://www.jiaokey.com/book/detail/10673898.html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