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图解住宅建筑图  读图与绘图</w:t>
      </w:r>
    </w:p>
    <w:p>
      <w:r>
        <w:rPr>
          <w:rFonts w:ascii="宋体" w:hAnsi="宋体" w:eastAsia="宋体"/>
          <w:sz w:val="24"/>
        </w:rPr>
        <w:t>（日）吉松正行等著；冯乃谦，邢锋译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图解住宅建筑图  读图与绘图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（日）吉松正行等著；冯乃谦，邢锋译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本书出售、求购地址：https://www.jiaokey.com/book/detail/10673894.html</w:t>
      </w:r>
    </w:p>
    <w:p>
      <w:r>
        <w:t>更多相关图书推荐：https://www.jiaokey.com</w:t>
      </w:r>
    </w:p>
    <w:p>
      <w:r>
        <w:t>（日）吉松正行等著；冯乃谦，邢锋译 其他作品：https://www.jiaokey.com/tag/（日）吉松正行等著；冯乃谦，邢锋译.html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关键词搜索：https://www.jiaokey.com/tag/图解住宅建筑图  读图与绘图.html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