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今日做教师  教育艺术与创新思维示例</w:t>
      </w:r>
    </w:p>
    <w:p>
      <w:r>
        <w:rPr>
          <w:rFonts w:ascii="宋体" w:hAnsi="宋体" w:eastAsia="宋体"/>
          <w:sz w:val="24"/>
        </w:rPr>
        <w:t>李洪飞主编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今日做教师  教育艺术与创新思维示例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本书出售、求购地址：https://www.jiaokey.com/book/detail/10673841.html</w:t>
      </w:r>
    </w:p>
    <w:p>
      <w:r>
        <w:t>更多相关图书推荐：https://www.jiaokey.com</w:t>
      </w:r>
    </w:p>
    <w:p>
      <w:r>
        <w:t>李洪飞主编 其他作品：https://www.jiaokey.com/tag/李洪飞主编.html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关键词搜索：https://www.jiaokey.com/tag/今日做教师  教育艺术与创新思维示例.html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