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书名：自卑心理浅析</w:t>
      </w:r>
    </w:p>
    <w:p>
      <w:r>
        <w:t>作者：（日）关计夫著；杨重建，许友群译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总页数：178</w:t>
      </w:r>
    </w:p>
    <w:p>
      <w:r>
        <w:t>更多请访问教客网: www.jiaokey.com</w:t>
      </w:r>
    </w:p>
    <w:p>
      <w:r>
        <w:t>自卑心理浅析 评论地址：https://www.jiaokey.com/book/detail/10673839.html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