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书名：车尔尼25首钢琴小手练习曲  作品748  实用教学版</w:t>
      </w:r>
    </w:p>
    <w:p>
      <w:r>
        <w:t>作者：卞善艺注释</w:t>
      </w:r>
    </w:p>
    <w:p>
      <w:r>
        <w:t>出版社：北京：华乐出版社</w:t>
      </w:r>
    </w:p>
    <w:p>
      <w:r>
        <w:t>出版日期：2000</w:t>
      </w:r>
    </w:p>
    <w:p>
      <w:r>
        <w:t>总页数：51</w:t>
      </w:r>
    </w:p>
    <w:p>
      <w:r>
        <w:t>更多请访问教客网: www.jiaokey.com</w:t>
      </w:r>
    </w:p>
    <w:p>
      <w:r>
        <w:t>车尔尼25首钢琴小手练习曲  作品748  实用教学版 评论地址：https://www.jiaokey.com/book/detail/10673700.html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