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英国人之家</w:t>
      </w:r>
    </w:p>
    <w:p>
      <w:r>
        <w:rPr>
          <w:rFonts w:ascii="宋体" w:hAnsi="宋体" w:eastAsia="宋体"/>
          <w:sz w:val="24"/>
        </w:rPr>
        <w:t>（葡）儒里奥·迪尼斯（Julio Dinis）著；李宝钧，陈凤吾译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73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英国人之家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（葡）儒里奥·迪尼斯（Julio Dinis）著；李宝钧，陈凤吾译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石家庄：花山文艺出版社；澳门文化司署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葡萄牙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本书出售、求购地址：https://www.jiaokey.com/book/detail/10673640.html</w:t>
      </w:r>
    </w:p>
    <w:p>
      <w:r>
        <w:t>更多相关图书推荐：https://www.jiaokey.com</w:t>
      </w:r>
    </w:p>
    <w:p>
      <w:r>
        <w:t>（葡）儒里奥·迪尼斯（Julio Dinis）著；李宝钧，陈凤吾译 其他作品：https://www.jiaokey.com/tag/（葡）儒里奥·迪尼斯（Julio Dinis）著；李宝钧，陈凤吾译.html</w:t>
      </w:r>
    </w:p>
    <w:p>
      <w:r>
        <w:t>石家庄：花山文艺出版社；澳门文化司署 出版图书：https://www.jiaokey.com/tag/石家庄：花山文艺出版社；澳门文化司署.html</w:t>
      </w:r>
    </w:p>
    <w:p>
      <w:r>
        <w:t>关键词搜索：https://www.jiaokey.com/tag/长篇小说(地点: 葡萄牙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