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ASP实战锦囊</w:t>
      </w:r>
    </w:p>
    <w:p>
      <w:r>
        <w:rPr>
          <w:rFonts w:ascii="宋体" w:hAnsi="宋体" w:eastAsia="宋体"/>
          <w:sz w:val="24"/>
        </w:rPr>
        <w:t>万维多媒体工作室编著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ASP实战锦囊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程序设计) 互连网络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本书出售、求购地址：https://www.jiaokey.com/book/detail/10673637.html</w:t>
      </w:r>
    </w:p>
    <w:p>
      <w:r>
        <w:t>更多相关图书推荐：https://www.jiaokey.com</w:t>
      </w:r>
    </w:p>
    <w:p>
      <w:r>
        <w:t>万维多媒体工作室编著 其他作品：https://www.jiaokey.com/tag/万维多媒体工作室编著.html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关键词搜索：https://www.jiaokey.com/tag/互连网络(学科: 程序设计) 互连网络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