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中国大学  1895-1995一个文化冲突的世纪</w:t>
      </w:r>
    </w:p>
    <w:p>
      <w:r>
        <w:rPr>
          <w:rFonts w:ascii="宋体" w:hAnsi="宋体" w:eastAsia="宋体"/>
          <w:sz w:val="24"/>
        </w:rPr>
        <w:t>（加）许美德（Ruth Hayhoe）著；许洁英主译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中国大学  1895-1995一个文化冲突的世纪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（加）许美德（Ruth Hayhoe）著；许洁英主译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本书出售、求购地址：https://www.jiaokey.com/book/detail/10673570.html</w:t>
      </w:r>
    </w:p>
    <w:p>
      <w:r>
        <w:t>更多相关图书推荐：https://www.jiaokey.com</w:t>
      </w:r>
    </w:p>
    <w:p>
      <w:r>
        <w:t>（加）许美德（Ruth Hayhoe）著；许洁英主译 其他作品：https://www.jiaokey.com/tag/（加）许美德（Ruth Hayhoe）著；许洁英主译.html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关键词搜索：https://www.jiaokey.com/tag/中国大学  1895-1995一个文化冲突的世纪.html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