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书名：资本市场结构  理论与现实选择</w:t>
      </w:r>
    </w:p>
    <w:p>
      <w:r>
        <w:t>作者：刘波著</w:t>
      </w:r>
    </w:p>
    <w:p>
      <w:r>
        <w:t>出版社：上海：复旦大学出版社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资本市场结构  理论与现实选择 评论地址：https://www.jiaokey.com/book/detail/10673477.html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