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书名：知识经济纵横谈</w:t>
      </w:r>
    </w:p>
    <w:p>
      <w:r>
        <w:t>作者：宓洽群著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知识经济纵横谈 评论地址：https://www.jiaokey.com/book/detail/10673444.html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