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黑寡妇  谣言的示意及传播</w:t>
      </w:r>
    </w:p>
    <w:p>
      <w:r>
        <w:rPr>
          <w:rFonts w:ascii="宋体" w:hAnsi="宋体" w:eastAsia="宋体"/>
          <w:sz w:val="24"/>
        </w:rPr>
        <w:t>（法）弗朗索瓦丝·勒莫（Francoise Reumaux）著；唐家龙译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黑寡妇  谣言的示意及传播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（法）弗朗索瓦丝·勒莫（Francoise Reumaux）著；唐家龙译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本书出售、求购地址：https://www.jiaokey.com/book/detail/10673404.html</w:t>
      </w:r>
    </w:p>
    <w:p>
      <w:r>
        <w:t>更多相关图书推荐：https://www.jiaokey.com</w:t>
      </w:r>
    </w:p>
    <w:p>
      <w:r>
        <w:t>（法）弗朗索瓦丝·勒莫（Francoise Reumaux）著；唐家龙译 其他作品：https://www.jiaokey.com/tag/（法）弗朗索瓦丝·勒莫（Francoise Reumaux）著；唐家龙译.html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关键词搜索：https://www.jiaokey.com/tag/黑寡妇  谣言的示意及传播.html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