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厦门远华大案  查缉赖昌星走私犯罪集团纪实</w:t>
      </w:r>
    </w:p>
    <w:p>
      <w:r>
        <w:rPr>
          <w:rFonts w:ascii="宋体" w:hAnsi="宋体" w:eastAsia="宋体"/>
          <w:sz w:val="24"/>
        </w:rPr>
        <w:t>海韵著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厦门远华大案  查缉赖昌星走私犯罪集团纪实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本书出售、求购地址：https://www.jiaokey.com/book/detail/10673389.html</w:t>
      </w:r>
    </w:p>
    <w:p>
      <w:r>
        <w:t>更多相关图书推荐：https://www.jiaokey.com</w:t>
      </w:r>
    </w:p>
    <w:p>
      <w:r>
        <w:t>海韵著 其他作品：https://www.jiaokey.com/tag/海韵著.html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关键词搜索：https://www.jiaokey.com/tag/厦门远华大案  查缉赖昌星走私犯罪集团纪实.html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