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电子证据  当代机构文件管理战略</w:t>
      </w:r>
    </w:p>
    <w:p>
      <w:r>
        <w:rPr>
          <w:rFonts w:ascii="宋体" w:hAnsi="宋体" w:eastAsia="宋体"/>
          <w:sz w:val="24"/>
        </w:rPr>
        <w:t>（美）戴维·比尔曼（David Bearman）著；王健等译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电子证据  当代机构文件管理战略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（美）戴维·比尔曼（David Bearman）著；王健等译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本书出售、求购地址：https://www.jiaokey.com/book/detail/10673336.html</w:t>
      </w:r>
    </w:p>
    <w:p>
      <w:r>
        <w:t>更多相关图书推荐：https://www.jiaokey.com</w:t>
      </w:r>
    </w:p>
    <w:p>
      <w:r>
        <w:t>（美）戴维·比尔曼（David Bearman）著；王健等译 其他作品：https://www.jiaokey.com/tag/（美）戴维·比尔曼（David Bearman）著；王健等译.html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关键词搜索：https://www.jiaokey.com/tag/电子证据  当代机构文件管理战略.html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