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书名：如何做好咨询</w:t>
      </w:r>
    </w:p>
    <w:p>
      <w:r>
        <w:t>作者：（美）鲍勃·耐尔逊（Bob Nelson），（美）彼得·伊科纳米（Peter Economy）著；廖亦斌等译</w:t>
      </w:r>
    </w:p>
    <w:p>
      <w:r>
        <w:t>出版社：北京：企业管理出版社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如何做好咨询 评论地址：https://www.jiaokey.com/book/detail/10673327.html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