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电脑设计魔法书 2 三维空间效果篇 3D Studio VIZ/Lightscape AutoCAD/Photoshop</w:t>
      </w:r>
    </w:p>
    <w:p>
      <w:r>
        <w:rPr>
          <w:rFonts w:ascii="宋体" w:hAnsi="宋体" w:eastAsia="宋体"/>
          <w:sz w:val="24"/>
        </w:rPr>
        <w:t>陈欣，许秋宁编著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电脑设计魔法书 2 三维空间效果篇 3D Studio VIZ/Lightscape AutoCAD/Photoshop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陈欣，许秋宁编著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本书出售、求购地址：https://www.jiaokey.com/book/detail/10673255.html</w:t>
      </w:r>
    </w:p>
    <w:p>
      <w:r>
        <w:t>更多相关图书推荐：https://www.jiaokey.com</w:t>
      </w:r>
    </w:p>
    <w:p>
      <w:r>
        <w:t>陈欣，许秋宁编著 其他作品：https://www.jiaokey.com/tag/陈欣，许秋宁编著.html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关键词搜索：https://www.jiaokey.com/tag/电脑设计魔法书 2 三维空间效果篇 3D Studio VIZ/Lightscape AutoCAD/Photoshop.html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