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书名：外国文学概要</w:t>
      </w:r>
    </w:p>
    <w:p>
      <w:r>
        <w:t>作者：朱迎平编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外国文学概要 评论地址：https://www.jiaokey.com/book/detail/10673185.html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