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从“不”开始  战胜对拒绝的恐惧并取得事业成功的10条战略</w:t>
      </w:r>
    </w:p>
    <w:p>
      <w:r>
        <w:rPr>
          <w:rFonts w:ascii="宋体" w:hAnsi="宋体" w:eastAsia="宋体"/>
          <w:sz w:val="24"/>
        </w:rPr>
        <w:t>（美）阿吉莱拉·杰菲著；邵剑兵译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从“不”开始  战胜对拒绝的恐惧并取得事业成功的10条战略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（美）阿吉莱拉·杰菲著；邵剑兵译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本书出售、求购地址：https://www.jiaokey.com/book/detail/10673173.html</w:t>
      </w:r>
    </w:p>
    <w:p>
      <w:r>
        <w:t>更多相关图书推荐：https://www.jiaokey.com</w:t>
      </w:r>
    </w:p>
    <w:p>
      <w:r>
        <w:t>（美）阿吉莱拉·杰菲著；邵剑兵译 其他作品：https://www.jiaokey.com/tag/（美）阿吉莱拉·杰菲著；邵剑兵译.html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关键词搜索：https://www.jiaokey.com/tag/从“不”开始  战胜对拒绝的恐惧并取得事业成功的10条战略.html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