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别太苛求  摆脱完美主义的束缚</w:t>
      </w:r>
    </w:p>
    <w:p>
      <w:r>
        <w:rPr>
          <w:rFonts w:ascii="宋体" w:hAnsi="宋体" w:eastAsia="宋体"/>
          <w:sz w:val="24"/>
        </w:rPr>
        <w:t>（美）莫尼卡·拉米雷斯·巴斯科（Monica Ramirez Basco）著；夏镇平译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别太苛求  摆脱完美主义的束缚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（美）莫尼卡·拉米雷斯·巴斯科（Monica Ramirez Basco）著；夏镇平译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本书出售、求购地址：https://www.jiaokey.com/book/detail/10673146.html</w:t>
      </w:r>
    </w:p>
    <w:p>
      <w:r>
        <w:t>更多相关图书推荐：https://www.jiaokey.com</w:t>
      </w:r>
    </w:p>
    <w:p>
      <w:r>
        <w:t>（美）莫尼卡·拉米雷斯·巴斯科（Monica Ramirez Basco）著；夏镇平译 其他作品：https://www.jiaokey.com/tag/（美）莫尼卡·拉米雷斯·巴斯科（Monica Ramirez Basco）著；夏镇平译.html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关键词搜索：https://www.jiaokey.com/tag/别太苛求  摆脱完美主义的束缚.html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