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伊斯兰教文化百问</w:t>
      </w:r>
    </w:p>
    <w:p>
      <w:r>
        <w:rPr>
          <w:rFonts w:ascii="宋体" w:hAnsi="宋体" w:eastAsia="宋体"/>
          <w:sz w:val="24"/>
        </w:rPr>
        <w:t>易卜拉欣·冯今源，赛尔德·伊布拉欣·铁国玺著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伊斯兰教文化百问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易卜拉欣·冯今源，赛尔德·伊布拉欣·铁国玺著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本书出售、求购地址：https://www.jiaokey.com/book/detail/10673099.html</w:t>
      </w:r>
    </w:p>
    <w:p>
      <w:r>
        <w:t>更多相关图书推荐：https://www.jiaokey.com</w:t>
      </w:r>
    </w:p>
    <w:p>
      <w:r>
        <w:t>易卜拉欣·冯今源，赛尔德·伊布拉欣·铁国玺著 其他作品：https://www.jiaokey.com/tag/易卜拉欣·冯今源，赛尔德·伊布拉欣·铁国玺著.html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关键词搜索：https://www.jiaokey.com/tag/伊斯兰教文化百问.html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