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书名：万川一月  中国古代散文史</w:t>
      </w:r>
    </w:p>
    <w:p>
      <w:r>
        <w:t>作者：杨民著</w:t>
      </w:r>
    </w:p>
    <w:p>
      <w:r>
        <w:t>出版社：北京：清华大学出版社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万川一月  中国古代散文史 评论地址：https://www.jiaokey.com/book/detail/10672979.html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