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书名：电厂金属实用技术问答</w:t>
      </w:r>
    </w:p>
    <w:p>
      <w:r>
        <w:t>作者：蒋玉琴主编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电厂金属实用技术问答 评论地址：https://www.jiaokey.com/book/detail/10672949.html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