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书名：城乡空间融合论  我国城市化可持续发展过程中城乡空间关系的系统研究</w:t>
      </w:r>
    </w:p>
    <w:p>
      <w:r>
        <w:t>作者：王振亮著</w:t>
      </w:r>
    </w:p>
    <w:p>
      <w:r>
        <w:t>出版社：上海：复旦大学出版社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城乡空间融合论  我国城市化可持续发展过程中城乡空间关系的系统研究 评论地址：https://www.jiaokey.com/book/detail/10672854.html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