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书名：合不上的圣经  伊甸园的美梦和罪恶</w:t>
      </w:r>
    </w:p>
    <w:p>
      <w:r>
        <w:t>作者：张永春等著</w:t>
      </w:r>
    </w:p>
    <w:p>
      <w:r>
        <w:t>出版社：长春：长春出版社</w:t>
      </w:r>
    </w:p>
    <w:p>
      <w:r>
        <w:t>出版日期：1995.02</w:t>
      </w:r>
    </w:p>
    <w:p>
      <w:r>
        <w:t>总页数：269</w:t>
      </w:r>
    </w:p>
    <w:p>
      <w:r>
        <w:t>更多请访问教客网: www.jiaokey.com</w:t>
      </w:r>
    </w:p>
    <w:p>
      <w:r>
        <w:t>合不上的圣经  伊甸园的美梦和罪恶 评论地址：https://www.jiaokey.com/book/detail/10672805.html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