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Java网页特效180招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Java网页特效180招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本书出售、求购地址：https://www.jiaokey.com/book/detail/10672734.html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关键词搜索：https://www.jiaokey.com/tag/Java网页特效180招.html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