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书名：寿险投资及其监管</w:t>
      </w:r>
    </w:p>
    <w:p>
      <w:r>
        <w:t>作者：刘妍芳著</w:t>
      </w:r>
    </w:p>
    <w:p>
      <w:r>
        <w:t>出版社：北京：中国轻工业出版社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寿险投资及其监管 评论地址：https://www.jiaokey.com/book/detail/10672699.html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